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书名：元代戏剧家关汉卿</w:t>
      </w:r>
    </w:p>
    <w:p>
      <w:r>
        <w:t>作者：谭正璧著</w:t>
      </w:r>
    </w:p>
    <w:p>
      <w:r>
        <w:t>出版社：上海:上海文化出版社,1957.10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元代戏剧家关汉卿 评论地址：https://www.jiaokey.com/book/detail/11123971.html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