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书名：车尔尼雪夫斯基的美学和他的小说“怎么办”  第4辑  9</w:t>
      </w:r>
    </w:p>
    <w:p>
      <w:r>
        <w:t>作者：谢尔宾纳著；曹庸等译</w:t>
      </w:r>
    </w:p>
    <w:p>
      <w:r>
        <w:t>出版社：新文艺出版社</w:t>
      </w:r>
    </w:p>
    <w:p>
      <w:r>
        <w:t>出版日期：1953.12</w:t>
      </w:r>
    </w:p>
    <w:p>
      <w:r>
        <w:t>总页数：68</w:t>
      </w:r>
    </w:p>
    <w:p>
      <w:r>
        <w:t>更多请访问教客网: www.jiaokey.com</w:t>
      </w:r>
    </w:p>
    <w:p>
      <w:r>
        <w:t>车尔尼雪夫斯基的美学和他的小说“怎么办”  第4辑  9 评论地址：https://www.jiaokey.com/book/detail/11124033.html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