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书名：买愁集</w:t>
      </w:r>
    </w:p>
    <w:p>
      <w:r>
        <w:t>作者：清·钱沿濠辑</w:t>
      </w:r>
    </w:p>
    <w:p>
      <w:r>
        <w:t>出版社：依原刊本排,1936.01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买愁集 评论地址：https://www.jiaokey.com/book/detail/11124039.html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