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书名：人间词语笺证</w:t>
      </w:r>
    </w:p>
    <w:p>
      <w:r>
        <w:t>作者：靳德峻编</w:t>
      </w:r>
    </w:p>
    <w:p>
      <w:r>
        <w:t>出版社：文化学社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人间词语笺证 评论地址：https://www.jiaokey.com/book/detail/11124044.html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