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书名：谈谈戏剧、电影剧本的写作</w:t>
      </w:r>
    </w:p>
    <w:p>
      <w:r>
        <w:t>作者：袁文殊，顾仲彝著</w:t>
      </w:r>
    </w:p>
    <w:p>
      <w:r>
        <w:t>出版社：上海：上海文艺出版社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谈谈戏剧、电影剧本的写作 评论地址：https://www.jiaokey.com/book/detail/11124206.html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