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书名：一笑散</w:t>
      </w:r>
    </w:p>
    <w:p>
      <w:r>
        <w:t>作者：（明）李开先著；叶枫校订</w:t>
      </w:r>
    </w:p>
    <w:p>
      <w:r>
        <w:t>出版社：文学古籍刊行社</w:t>
      </w:r>
    </w:p>
    <w:p>
      <w:r>
        <w:t>出版日期：1955.03</w:t>
      </w:r>
    </w:p>
    <w:p>
      <w:r>
        <w:t>总页数：128</w:t>
      </w:r>
    </w:p>
    <w:p>
      <w:r>
        <w:t>更多请访问教客网: www.jiaokey.com</w:t>
      </w:r>
    </w:p>
    <w:p>
      <w:r>
        <w:t>一笑散 评论地址：https://www.jiaokey.com/book/detail/11124231.html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