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中华人物故事全书  彩色绘图  古代部分  第12集</w:t>
      </w:r>
    </w:p>
    <w:p>
      <w:r>
        <w:rPr>
          <w:rFonts w:ascii="宋体" w:hAnsi="宋体" w:eastAsia="宋体"/>
          <w:sz w:val="24"/>
        </w:rPr>
        <w:t>马允伦编写周胜插图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中华人物故事全书  彩色绘图  古代部分  第12集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马允伦编写周胜插图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儿童文学-历史故事(地点: 中国 年代: 现代 学科: 选集) 历史故事-儿童文学(地点: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本书出售、求购地址：https://www.jiaokey.com/book/detail/11124337.html</w:t>
      </w:r>
    </w:p>
    <w:p>
      <w:r>
        <w:t>更多相关图书推荐：https://www.jiaokey.com</w:t>
      </w:r>
    </w:p>
    <w:p>
      <w:r>
        <w:t>马允伦编写周胜插图 其他作品：https://www.jiaokey.com/tag/马允伦编写周胜插图.html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关键词搜索：https://www.jiaokey.com/tag/儿童文学-历史故事(地点: 中国 年代: 现代 学科: 选集) 历史故事-儿童文学(地点: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