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书名：当代杂文选粹  第3辑  惜  醇之卷</w:t>
      </w:r>
    </w:p>
    <w:p>
      <w:r>
        <w:t>作者：严秀，牧惠主编</w:t>
      </w:r>
    </w:p>
    <w:p>
      <w:r>
        <w:t>出版社：长沙:湖南文艺出版社,1988.10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当代杂文选粹  第3辑  惜  醇之卷 评论地址：https://www.jiaokey.com/book/detail/11124384.html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