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玫瑰深处的城市  70年代生青年作家群情感文本精选</w:t>
      </w:r>
    </w:p>
    <w:p>
      <w:r>
        <w:rPr>
          <w:rFonts w:ascii="宋体" w:hAnsi="宋体" w:eastAsia="宋体"/>
          <w:sz w:val="24"/>
        </w:rPr>
        <w:t>朱家雄主编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玫瑰深处的城市  70年代生青年作家群情感文本精选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本书出售、求购地址：https://www.jiaokey.com/book/detail/11124403.html</w:t>
      </w:r>
    </w:p>
    <w:p>
      <w:r>
        <w:t>更多相关图书推荐：https://www.jiaokey.com</w:t>
      </w:r>
    </w:p>
    <w:p>
      <w:r>
        <w:t>朱家雄主编 其他作品：https://www.jiaokey.com/tag/朱家雄主编.html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关键词搜索：https://www.jiaokey.com/tag/玫瑰深处的城市  70年代生青年作家群情感文本精选.html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