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书名：打倒微软  联邦政府围剿比尔·盖茨纪实</w:t>
      </w:r>
    </w:p>
    <w:p>
      <w:r>
        <w:t>作者：彭立斌等编译</w:t>
      </w:r>
    </w:p>
    <w:p>
      <w:r>
        <w:t>出版社：乌鲁木齐：新疆青少年出版社</w:t>
      </w:r>
    </w:p>
    <w:p>
      <w:r>
        <w:t>出版日期：1999.05</w:t>
      </w:r>
    </w:p>
    <w:p>
      <w:r>
        <w:t>总页数：274</w:t>
      </w:r>
    </w:p>
    <w:p>
      <w:r>
        <w:t>更多请访问教客网: www.jiaokey.com</w:t>
      </w:r>
    </w:p>
    <w:p>
      <w:r>
        <w:t>打倒微软  联邦政府围剿比尔·盖茨纪实 评论地址：https://www.jiaokey.com/book/detail/11124406.html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