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书名：品书絮语</w:t>
      </w:r>
    </w:p>
    <w:p>
      <w:r>
        <w:t>作者：曾庆瑞，赵遐秋编选；邹韶军，周靖波点评</w:t>
      </w:r>
    </w:p>
    <w:p>
      <w:r>
        <w:t>出版社：北京：中国青年出版社</w:t>
      </w:r>
    </w:p>
    <w:p>
      <w:r>
        <w:t>出版日期：1994.09</w:t>
      </w:r>
    </w:p>
    <w:p>
      <w:r>
        <w:t>总页数：303</w:t>
      </w:r>
    </w:p>
    <w:p>
      <w:r>
        <w:t>更多请访问教客网: www.jiaokey.com</w:t>
      </w:r>
    </w:p>
    <w:p>
      <w:r>
        <w:t>品书絮语 评论地址：https://www.jiaokey.com/book/detail/11124465.html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