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书名：心随山水</w:t>
      </w:r>
    </w:p>
    <w:p>
      <w:r>
        <w:t>作者：曾庆瑞，赵遐秋编选</w:t>
      </w:r>
    </w:p>
    <w:p>
      <w:r>
        <w:t>出版社：北京：中国青年出版社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心随山水 评论地址：https://www.jiaokey.com/book/detail/11124466.html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