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书名：暗夜慧灯</w:t>
      </w:r>
    </w:p>
    <w:p>
      <w:r>
        <w:t>作者：柏杨著</w:t>
      </w:r>
    </w:p>
    <w:p>
      <w:r>
        <w:t>出版社：昆明:云南人民出版社,1998.12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暗夜慧灯 评论地址：https://www.jiaokey.com/book/detail/11124550.html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