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书名：有了毛泽东思想就无往而不胜  昆明部队五十九医院烧伤抢救小组先进事迹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出版日期：1972.01</w:t>
      </w:r>
    </w:p>
    <w:p>
      <w:r>
        <w:t>总页数：97</w:t>
      </w:r>
    </w:p>
    <w:p>
      <w:r>
        <w:t>更多请访问教客网: www.jiaokey.com</w:t>
      </w:r>
    </w:p>
    <w:p>
      <w:r>
        <w:t>有了毛泽东思想就无往而不胜  昆明部队五十九医院烧伤抢救小组先进事迹 评论地址：https://www.jiaokey.com/book/detail/11124720.html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