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书名：初中数学精选  几何  第2册</w:t>
      </w:r>
    </w:p>
    <w:p>
      <w:r>
        <w:t>作者：郑宾之，陈展伦编</w:t>
      </w:r>
    </w:p>
    <w:p>
      <w:r>
        <w:t>出版社：杭州：浙江教育出版社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初中数学精选  几何  第2册 评论地址：https://www.jiaokey.com/book/detail/11124979.html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