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书名：基本工艺技能训练</w:t>
      </w:r>
    </w:p>
    <w:p>
      <w:r>
        <w:t>作者：（美）米勒（W.R.Miller），（美）博伊德（G.Boyd）著；范宗焕，徐迪安译</w:t>
      </w:r>
    </w:p>
    <w:p>
      <w:r>
        <w:t>出版社：北京：科学技术文献出版社</w:t>
      </w:r>
    </w:p>
    <w:p>
      <w:r>
        <w:t>出版日期：1983.05</w:t>
      </w:r>
    </w:p>
    <w:p>
      <w:r>
        <w:t>总页数：319</w:t>
      </w:r>
    </w:p>
    <w:p>
      <w:r>
        <w:t>更多请访问教客网: www.jiaokey.com</w:t>
      </w:r>
    </w:p>
    <w:p>
      <w:r>
        <w:t>基本工艺技能训练 评论地址：https://www.jiaokey.com/book/detail/11124993.html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