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书名：高考数学题型和方法</w:t>
      </w:r>
    </w:p>
    <w:p>
      <w:r>
        <w:t>作者：李义真，张致和主编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总页数：428</w:t>
      </w:r>
    </w:p>
    <w:p>
      <w:r>
        <w:t>更多请访问教客网: www.jiaokey.com</w:t>
      </w:r>
    </w:p>
    <w:p>
      <w:r>
        <w:t>高考数学题型和方法 评论地址：https://www.jiaokey.com/book/detail/11124996.html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