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书名：新《婚姻法》通释</w:t>
      </w:r>
    </w:p>
    <w:p>
      <w:r>
        <w:t>作者：刘枫主编；孙业群等撰稿</w:t>
      </w:r>
    </w:p>
    <w:p>
      <w:r>
        <w:t>出版社：长沙：湖南人民出版社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新《婚姻法》通释 评论地址：https://www.jiaokey.com/book/detail/11125010.html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