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书名：世界名人名家名传  凡·高传</w:t>
      </w:r>
    </w:p>
    <w:p>
      <w:r>
        <w:t>作者：（美）欧文·斯通著；田伟译；（英）霍华德·葛雷著；周玉玲译</w:t>
      </w:r>
    </w:p>
    <w:p>
      <w:r>
        <w:t>出版社：北京:中共中央党校出版社,2000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世界名人名家名传  凡·高传 评论地址：https://www.jiaokey.com/book/detail/11125025.html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