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书名：1988全国各类成人高考政治复习及模拟练习</w:t>
      </w:r>
    </w:p>
    <w:p>
      <w:r>
        <w:t>作者：张庆峰等编著</w:t>
      </w:r>
    </w:p>
    <w:p>
      <w:r>
        <w:t>出版社：北京：对外贸易教育出版社</w:t>
      </w:r>
    </w:p>
    <w:p>
      <w:r>
        <w:t>出版日期：1988.01</w:t>
      </w:r>
    </w:p>
    <w:p>
      <w:r>
        <w:t>总页数：204</w:t>
      </w:r>
    </w:p>
    <w:p>
      <w:r>
        <w:t>更多请访问教客网: www.jiaokey.com</w:t>
      </w:r>
    </w:p>
    <w:p>
      <w:r>
        <w:t>1988全国各类成人高考政治复习及模拟练习 评论地址：https://www.jiaokey.com/book/detail/11125125.html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