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书名：遗传学基础和育种原理</w:t>
      </w:r>
    </w:p>
    <w:p>
      <w:r>
        <w:t>作者：钱德杞，边立琪，陈昌颐编</w:t>
      </w:r>
    </w:p>
    <w:p>
      <w:r>
        <w:t>出版社：北京：农业出版社</w:t>
      </w:r>
    </w:p>
    <w:p>
      <w:r>
        <w:t>出版日期：1982.06</w:t>
      </w:r>
    </w:p>
    <w:p>
      <w:r>
        <w:t>总页数：407</w:t>
      </w:r>
    </w:p>
    <w:p>
      <w:r>
        <w:t>更多请访问教客网: www.jiaokey.com</w:t>
      </w:r>
    </w:p>
    <w:p>
      <w:r>
        <w:t>遗传学基础和育种原理 评论地址：https://www.jiaokey.com/book/detail/11125462.html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