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书名：半同胞鉴定选择指数计算用表</w:t>
      </w:r>
    </w:p>
    <w:p>
      <w:r>
        <w:t>作者：夏增权编</w:t>
      </w:r>
    </w:p>
    <w:p>
      <w:r>
        <w:t>出版社：福建农学院牧医系</w:t>
      </w:r>
    </w:p>
    <w:p>
      <w:r>
        <w:t>出版日期：1980</w:t>
      </w:r>
    </w:p>
    <w:p>
      <w:r>
        <w:t>总页数：200</w:t>
      </w:r>
    </w:p>
    <w:p>
      <w:r>
        <w:t>更多请访问教客网: www.jiaokey.com</w:t>
      </w:r>
    </w:p>
    <w:p>
      <w:r>
        <w:t>半同胞鉴定选择指数计算用表 评论地址：https://www.jiaokey.com/book/detail/11125471.html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