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书名：桐荫旧话</w:t>
      </w:r>
    </w:p>
    <w:p>
      <w:r>
        <w:t>作者：韩元吉撰</w:t>
      </w:r>
    </w:p>
    <w:p>
      <w:r>
        <w:t>出版社：上海:中华书局,1939.12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桐荫旧话 评论地址：https://www.jiaokey.com/book/detail/11126096.html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