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书名：企业成长管理九讲  学习型组织团队读本</w:t>
      </w:r>
    </w:p>
    <w:p>
      <w:r>
        <w:t>作者：张玉利，徐海林编著</w:t>
      </w:r>
    </w:p>
    <w:p>
      <w:r>
        <w:t>出版社：天津：天津人民出版社</w:t>
      </w:r>
    </w:p>
    <w:p>
      <w:r>
        <w:t>出版日期：2003.09</w:t>
      </w:r>
    </w:p>
    <w:p>
      <w:r>
        <w:t>总页数：203</w:t>
      </w:r>
    </w:p>
    <w:p>
      <w:r>
        <w:t>更多请访问教客网: www.jiaokey.com</w:t>
      </w:r>
    </w:p>
    <w:p>
      <w:r>
        <w:t>企业成长管理九讲  学习型组织团队读本 评论地址：https://www.jiaokey.com/book/detail/11126123.html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