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书名：汉延熹西岳华山碑考</w:t>
      </w:r>
    </w:p>
    <w:p>
      <w:r>
        <w:t>作者：阮元著</w:t>
      </w:r>
    </w:p>
    <w:p>
      <w:r>
        <w:t>出版社：1937.06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汉延熹西岳华山碑考 评论地址：https://www.jiaokey.com/book/detail/11126239.html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