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书名：戏剧影视文艺学</w:t>
      </w:r>
    </w:p>
    <w:p>
      <w:r>
        <w:t>作者：刘晔原著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戏剧影视文艺学 评论地址：https://www.jiaokey.com/book/detail/11126558.html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