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书名：黄河游记选</w:t>
      </w:r>
    </w:p>
    <w:p>
      <w:r>
        <w:t>作者：李茂肃等选注</w:t>
      </w:r>
    </w:p>
    <w:p>
      <w:r>
        <w:t>出版社：济南：明天出版社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黄河游记选 评论地址：https://www.jiaokey.com/book/detail/11126696.html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