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书名：古代诗文简编  先秦至南北朝编</w:t>
      </w:r>
    </w:p>
    <w:p>
      <w:r>
        <w:t>作者：天水师专中文科古典文学教研组主编；孙其芳注</w:t>
      </w:r>
    </w:p>
    <w:p>
      <w:r>
        <w:t>出版社：天水师专中文科古典文学教研组</w:t>
      </w:r>
    </w:p>
    <w:p>
      <w:r>
        <w:t>出版日期：1978.11</w:t>
      </w:r>
    </w:p>
    <w:p>
      <w:r>
        <w:t>总页数：223</w:t>
      </w:r>
    </w:p>
    <w:p>
      <w:r>
        <w:t>更多请访问教客网: www.jiaokey.com</w:t>
      </w:r>
    </w:p>
    <w:p>
      <w:r>
        <w:t>古代诗文简编  先秦至南北朝编 评论地址：https://www.jiaokey.com/book/detail/11126795.html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