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第3卷  中国新文学史稿  上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王瑶全集  第3卷  中国新文学史稿  上 评论地址：https://www.jiaokey.com/book/detail/11126813.html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