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第8卷  润华集  王瑶书信选  王瑶年谱  王瑶著译年表  王瑶著作目录</w:t>
      </w:r>
    </w:p>
    <w:p>
      <w:r>
        <w:t>作者：王瑶著</w:t>
      </w:r>
    </w:p>
    <w:p>
      <w:r>
        <w:t>出版社：石家庄:河北教育出版社,2000.01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王瑶全集  第8卷  润华集  王瑶书信选  王瑶年谱  王瑶著译年表  王瑶著作目录 评论地址：https://www.jiaokey.com/book/detail/11126818.html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