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书名：日语能力考试模拟题  2级</w:t>
      </w:r>
    </w:p>
    <w:p>
      <w:r>
        <w:t>作者：（日）中川良雄编；许慈惠译</w:t>
      </w:r>
    </w:p>
    <w:p>
      <w:r>
        <w:t>出版社：上海：上海外语教育出版社</w:t>
      </w:r>
    </w:p>
    <w:p>
      <w:r>
        <w:t>出版日期：1995.01</w:t>
      </w:r>
    </w:p>
    <w:p>
      <w:r>
        <w:t>总页数：188</w:t>
      </w:r>
    </w:p>
    <w:p>
      <w:r>
        <w:t>更多请访问教客网: www.jiaokey.com</w:t>
      </w:r>
    </w:p>
    <w:p>
      <w:r>
        <w:t>日语能力考试模拟题  2级 评论地址：https://www.jiaokey.com/book/detail/11126830.html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