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书名：金属材料及热处理学习与实验指导  《金属材料及金属零件加工》辅助教材</w:t>
      </w:r>
    </w:p>
    <w:p>
      <w:r>
        <w:t>作者：余际从，鲍清华编</w:t>
      </w:r>
    </w:p>
    <w:p>
      <w:r>
        <w:t>出版社：武汉：中国地质大学出版社</w:t>
      </w:r>
    </w:p>
    <w:p>
      <w:r>
        <w:t>出版日期：1992.01</w:t>
      </w:r>
    </w:p>
    <w:p>
      <w:r>
        <w:t>总页数：62</w:t>
      </w:r>
    </w:p>
    <w:p>
      <w:r>
        <w:t>更多请访问教客网: www.jiaokey.com</w:t>
      </w:r>
    </w:p>
    <w:p>
      <w:r>
        <w:t>金属材料及热处理学习与实验指导  《金属材料及金属零件加工》辅助教材 评论地址：https://www.jiaokey.com/book/detail/11127014.html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