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书名：绿色建材家居装修</w:t>
      </w:r>
    </w:p>
    <w:p>
      <w:r>
        <w:t>作者：崔源声，邢世俊主编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绿色建材家居装修 评论地址：https://www.jiaokey.com/book/detail/11127493.html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