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书名：UNIX操作系统源程序与注释 附源程序</w:t>
      </w:r>
    </w:p>
    <w:p>
      <w:r>
        <w:t>作者：中国科学院计算技术服务社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UNIX操作系统源程序与注释 附源程序 评论地址：https://www.jiaokey.com/book/detail/11127653.html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