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书名：陈嘉庚先生创办集美学校七十周年纪念刊</w:t>
      </w:r>
    </w:p>
    <w:p>
      <w:r>
        <w:t>作者：陈嘉庚先生创办集美学校七十周年纪念刊编委会编辑</w:t>
      </w:r>
    </w:p>
    <w:p>
      <w:r>
        <w:t>出版社：永发印务公司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陈嘉庚先生创办集美学校七十周年纪念刊 评论地址：https://www.jiaokey.com/book/detail/11128201.html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