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书名：甲鱼综合养殖实用技术</w:t>
      </w:r>
    </w:p>
    <w:p>
      <w:r>
        <w:t>作者：罗继伦，梁红霞，林莹莹，张惠萍主编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甲鱼综合养殖实用技术 评论地址：https://www.jiaokey.com/book/detail/11128316.html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