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书名：纵欲者萨宁</w:t>
      </w:r>
    </w:p>
    <w:p>
      <w:r>
        <w:t>作者：（俄）阿尔志跋绥夫著；陶海心译</w:t>
      </w:r>
    </w:p>
    <w:p>
      <w:r>
        <w:t>出版社：呼和浩特:远方出版社,2001.09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纵欲者萨宁 评论地址：https://www.jiaokey.com/book/detail/11128640.html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