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书名：隋炀帝传</w:t>
      </w:r>
    </w:p>
    <w:p>
      <w:r>
        <w:t>作者：冯国超主编</w:t>
      </w:r>
    </w:p>
    <w:p>
      <w:r>
        <w:t>出版社：北京:中国戏剧出版社,2001.03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隋炀帝传 评论地址：https://www.jiaokey.com/book/detail/11128652.html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