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书名：伟大的牵线人</w:t>
      </w:r>
    </w:p>
    <w:p>
      <w:r>
        <w:t>作者：（西班牙）埃切加赖著；沈石岩等译</w:t>
      </w:r>
    </w:p>
    <w:p>
      <w:r>
        <w:t>出版社：桂林:漓江出版社,2001.03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伟大的牵线人 评论地址：https://www.jiaokey.com/book/detail/11128674.html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