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书名：黛莱丝·代科如</w:t>
      </w:r>
    </w:p>
    <w:p>
      <w:r>
        <w:t>作者：（法）莫里亚克著；吴友仁译</w:t>
      </w:r>
    </w:p>
    <w:p>
      <w:r>
        <w:t>出版社：长春:吉林摄影出版社,2001.07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黛莱丝·代科如 评论地址：https://www.jiaokey.com/book/detail/11128744.html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