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书名：新培训观  致培训需求者与供给者</w:t>
      </w:r>
    </w:p>
    <w:p>
      <w:r>
        <w:t>作者：王忠明著</w:t>
      </w:r>
    </w:p>
    <w:p>
      <w:r>
        <w:t>出版社：北京：中国经济出版社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新培训观  致培训需求者与供给者 评论地址：https://www.jiaokey.com/book/detail/11129073.html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