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大亚湾核电站生产管理丛书  运行管理</w:t>
      </w:r>
    </w:p>
    <w:p>
      <w:r>
        <w:rPr>
          <w:rFonts w:ascii="宋体" w:hAnsi="宋体" w:eastAsia="宋体"/>
          <w:sz w:val="24"/>
        </w:rPr>
        <w:t>昝云龙主编；贺禹（册）主编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大亚湾核电站生产管理丛书  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昝云龙主编；贺禹（册）主编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本书出售、求购地址：https://www.jiaokey.com/book/detail/11129131.html</w:t>
      </w:r>
    </w:p>
    <w:p>
      <w:r>
        <w:t>更多相关图书推荐：https://www.jiaokey.com</w:t>
      </w:r>
    </w:p>
    <w:p>
      <w:r>
        <w:t>昝云龙主编；贺禹（册）主编 其他作品：https://www.jiaokey.com/tag/昝云龙主编；贺禹（册）主编.html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关键词搜索：https://www.jiaokey.com/tag/大亚湾核电站生产管理丛书  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