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书名：三十三种清代传记综合  第9号  引得</w:t>
      </w:r>
    </w:p>
    <w:p>
      <w:r>
        <w:t>作者：杜连喆，房兆楹编</w:t>
      </w:r>
    </w:p>
    <w:p>
      <w:r>
        <w:t>出版社：燕京大学哈佛燕京学社引得编纂处</w:t>
      </w:r>
    </w:p>
    <w:p>
      <w:r>
        <w:t>出版日期：1932.12</w:t>
      </w:r>
    </w:p>
    <w:p>
      <w:r>
        <w:t>总页数：392</w:t>
      </w:r>
    </w:p>
    <w:p>
      <w:r>
        <w:t>更多请访问教客网: www.jiaokey.com</w:t>
      </w:r>
    </w:p>
    <w:p>
      <w:r>
        <w:t>三十三种清代传记综合  第9号  引得 评论地址：https://www.jiaokey.com/book/detail/11129181.html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