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第1-2册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本书出售、求购地址：https://www.jiaokey.com/book/detail/11129192.html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关键词搜索：https://www.jiaokey.com/tag/续文献通考  第1-2册.html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