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书名：终极关怀</w:t>
      </w:r>
    </w:p>
    <w:p>
      <w:r>
        <w:t>作者：润霞，甄虹编选</w:t>
      </w:r>
    </w:p>
    <w:p>
      <w:r>
        <w:t>出版社：武汉：长江文艺出版社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终极关怀 评论地址：https://www.jiaokey.com/book/detail/11129252.html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