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中华人民共和城乡建设环境保护部部标准  城市勘察物探规范  CJJ7-85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总页数：92</w:t>
      </w:r>
    </w:p>
    <w:p>
      <w:r>
        <w:t>更多请访问教客网: www.jiaokey.com</w:t>
      </w:r>
    </w:p>
    <w:p>
      <w:r>
        <w:t>工程建设标准规范分类汇编  工程勘察规范  中华人民共和城乡建设环境保护部部标准  城市勘察物探规范  CJJ7-85 评论地址：https://www.jiaokey.com/book/detail/11129551.html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