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书名：历史回眸应放歌</w:t>
      </w:r>
    </w:p>
    <w:p>
      <w:r>
        <w:t>作者：卜一主编；唐崧著</w:t>
      </w:r>
    </w:p>
    <w:p>
      <w:r>
        <w:t>出版社：北京:北京燕山出版社,2000.08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历史回眸应放歌 评论地址：https://www.jiaokey.com/book/detail/11130201.html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