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分析检验的质量保证和计量认证</w:t>
      </w:r>
    </w:p>
    <w:p>
      <w:r>
        <w:rPr>
          <w:rFonts w:ascii="宋体" w:hAnsi="宋体" w:eastAsia="宋体"/>
          <w:sz w:val="24"/>
        </w:rPr>
        <w:t>蒋子刚，顾雪梅编著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分析检验的质量保证和计量认证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蒋子刚，顾雪梅编著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本书出售、求购地址：https://www.jiaokey.com/book/detail/11130321.html</w:t>
      </w:r>
    </w:p>
    <w:p>
      <w:r>
        <w:t>更多相关图书推荐：https://www.jiaokey.com</w:t>
      </w:r>
    </w:p>
    <w:p>
      <w:r>
        <w:t>蒋子刚，顾雪梅编著 其他作品：https://www.jiaokey.com/tag/蒋子刚，顾雪梅编著.html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关键词搜索：https://www.jiaokey.com/tag/分析检验的质量保证和计量认证.html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