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书名：秋月繁的包装设计世界</w:t>
      </w:r>
    </w:p>
    <w:p>
      <w:r>
        <w:t>作者：（日）秋月繁著；朱锷主编</w:t>
      </w:r>
    </w:p>
    <w:p>
      <w:r>
        <w:t>出版社：南宁：广西美术出版社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秋月繁的包装设计世界 评论地址：https://www.jiaokey.com/book/detail/11130433.html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