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书名：希腊古典神话</w:t>
      </w:r>
    </w:p>
    <w:p>
      <w:r>
        <w:t>作者：（德）古斯塔夫·施瓦布（Gustav Schwab）著；曹乃云译</w:t>
      </w:r>
    </w:p>
    <w:p>
      <w:r>
        <w:t>出版社：南京：译林出版社</w:t>
      </w:r>
    </w:p>
    <w:p>
      <w:r>
        <w:t>出版日期：1995.05</w:t>
      </w:r>
    </w:p>
    <w:p>
      <w:r>
        <w:t>总页数：739</w:t>
      </w:r>
    </w:p>
    <w:p>
      <w:r>
        <w:t>更多请访问教客网: www.jiaokey.com</w:t>
      </w:r>
    </w:p>
    <w:p>
      <w:r>
        <w:t>希腊古典神话 评论地址：https://www.jiaokey.com/book/detail/11130600.html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